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Thief    </w:t>
      </w:r>
      <w:r>
        <w:t xml:space="preserve">   Furcoat    </w:t>
      </w:r>
      <w:r>
        <w:t xml:space="preserve">   Dussel    </w:t>
      </w:r>
      <w:r>
        <w:t xml:space="preserve">   Nazi    </w:t>
      </w:r>
      <w:r>
        <w:t xml:space="preserve">   Kraler    </w:t>
      </w:r>
      <w:r>
        <w:t xml:space="preserve">   Otto    </w:t>
      </w:r>
      <w:r>
        <w:t xml:space="preserve">   Hiding    </w:t>
      </w:r>
      <w:r>
        <w:t xml:space="preserve">   Peter    </w:t>
      </w:r>
      <w:r>
        <w:t xml:space="preserve">   Hanukkah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</dc:title>
  <dcterms:created xsi:type="dcterms:W3CDTF">2021-10-11T01:22:41Z</dcterms:created>
  <dcterms:modified xsi:type="dcterms:W3CDTF">2021-10-11T01:22:41Z</dcterms:modified>
</cp:coreProperties>
</file>