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Anne Frank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war    </w:t>
      </w:r>
      <w:r>
        <w:t xml:space="preserve">   Germany    </w:t>
      </w:r>
      <w:r>
        <w:t xml:space="preserve">   diary    </w:t>
      </w:r>
      <w:r>
        <w:t xml:space="preserve">   nazi    </w:t>
      </w:r>
      <w:r>
        <w:t xml:space="preserve">   jewish    </w:t>
      </w:r>
      <w:r>
        <w:t xml:space="preserve">   annex    </w:t>
      </w:r>
      <w:r>
        <w:t xml:space="preserve">   holocaust    </w:t>
      </w:r>
      <w:r>
        <w:t xml:space="preserve">   amsterdam    </w:t>
      </w:r>
      <w:r>
        <w:t xml:space="preserve">   frank    </w:t>
      </w:r>
      <w:r>
        <w:t xml:space="preserve">   Anne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Frank</dc:title>
  <dcterms:created xsi:type="dcterms:W3CDTF">2021-10-11T01:22:20Z</dcterms:created>
  <dcterms:modified xsi:type="dcterms:W3CDTF">2021-10-11T01:22:20Z</dcterms:modified>
</cp:coreProperties>
</file>