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bird Anne felt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teacher did Anne say she won't quite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Anne math teacher refer her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channel did Anne and her family listen to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would Anne sit and write her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Anne diary added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Anne get the name Kitty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 display The Anne Frank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 Frank fathers business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one thing Anne's diary taught people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Anne want  to study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Anne make a list of buying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essay did Anne teacher make according to chatterbox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most visited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have to walkaround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 beloved cats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of the week does she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series of books called that Anne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Anne lie on to shorten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 Frank</dc:title>
  <dcterms:created xsi:type="dcterms:W3CDTF">2021-10-11T01:24:09Z</dcterms:created>
  <dcterms:modified xsi:type="dcterms:W3CDTF">2021-10-11T01:24:09Z</dcterms:modified>
</cp:coreProperties>
</file>