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 central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behind a bookshelf in a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goes 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consisting parents and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went into hiding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spill the beans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cramp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in western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National Socialist German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big but small, Not loud but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2021-10-11T01:22:45Z</dcterms:created>
  <dcterms:modified xsi:type="dcterms:W3CDTF">2021-10-11T01:22:45Z</dcterms:modified>
</cp:coreProperties>
</file>