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Netherlands    </w:t>
      </w:r>
      <w:r>
        <w:t xml:space="preserve">   Germany    </w:t>
      </w:r>
      <w:r>
        <w:t xml:space="preserve">   Edith Frank    </w:t>
      </w:r>
      <w:r>
        <w:t xml:space="preserve">   Office    </w:t>
      </w:r>
      <w:r>
        <w:t xml:space="preserve">   Star of David    </w:t>
      </w:r>
      <w:r>
        <w:t xml:space="preserve">   Attic    </w:t>
      </w:r>
      <w:r>
        <w:t xml:space="preserve">   Bookcase    </w:t>
      </w:r>
      <w:r>
        <w:t xml:space="preserve">   Margot Frank    </w:t>
      </w:r>
      <w:r>
        <w:t xml:space="preserve">   World war two    </w:t>
      </w:r>
      <w:r>
        <w:t xml:space="preserve">   Concentration camp    </w:t>
      </w:r>
      <w:r>
        <w:t xml:space="preserve">   Diary    </w:t>
      </w:r>
      <w:r>
        <w:t xml:space="preserve">   Auschwitz    </w:t>
      </w:r>
      <w:r>
        <w:t xml:space="preserve">   Frankfurt    </w:t>
      </w:r>
      <w:r>
        <w:t xml:space="preserve">   Amsterdam    </w:t>
      </w:r>
      <w:r>
        <w:t xml:space="preserve">   Otto Frank    </w:t>
      </w:r>
      <w:r>
        <w:t xml:space="preserve">   Kitty    </w:t>
      </w:r>
      <w:r>
        <w:t xml:space="preserve">   Jews    </w:t>
      </w:r>
      <w:r>
        <w:t xml:space="preserve">   Hitler    </w:t>
      </w:r>
      <w:r>
        <w:t xml:space="preserve">   Holocaust    </w:t>
      </w:r>
      <w:r>
        <w:t xml:space="preserve">   Nazi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2021-10-11T01:22:47Z</dcterms:created>
  <dcterms:modified xsi:type="dcterms:W3CDTF">2021-10-11T01:22:47Z</dcterms:modified>
</cp:coreProperties>
</file>