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name givin to the room that the Frank's stayed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the name of Anne's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 was in hiding because she was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 loved to write in this, and is what she is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helped the Frank's stay in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destruction of jews including Anne was the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Holocaust, Anne had to stay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Anne's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Anne had a crush on this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the name that Anne gave her diary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2021-10-11T01:22:50Z</dcterms:created>
  <dcterms:modified xsi:type="dcterms:W3CDTF">2021-10-11T01:22:50Z</dcterms:modified>
</cp:coreProperties>
</file>