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Germans showed _____________ to the Jewish during the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feeling did Anne face living in the Annexe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Anne Fank's diary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what stage in her life was Anne experiening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Anne want to be when she was older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 feels that she does not have a true _______________ ______________ 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Jewish people have to wear on the 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 writes in her diary to express her emotions and ___________________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Anne and her family went into hiding.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although Anne didnt feel that she was pretty, she  was _______________ with her peronality.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</dc:title>
  <dcterms:created xsi:type="dcterms:W3CDTF">2021-10-11T01:22:52Z</dcterms:created>
  <dcterms:modified xsi:type="dcterms:W3CDTF">2021-10-11T01:22:52Z</dcterms:modified>
</cp:coreProperties>
</file>