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are the families hiding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Anne express through her diary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were the Frank's family living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Anne's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were living in the annexe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Anne receive her diary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war, what did Jewish people have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death was most tragic in Anne's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Pim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what war was Anne and her Family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one true thing Anne did not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Frank's live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 is confident with her______________ and good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 Dussel's job before living in the annexe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 and her mother are both not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 Anne Frank express her feelings and thoughts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Anne feel living in the annexe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the end of the diary, Anne believes that people are fundamentally_____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Anne Franks diary's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</dc:title>
  <dcterms:created xsi:type="dcterms:W3CDTF">2021-10-11T01:22:54Z</dcterms:created>
  <dcterms:modified xsi:type="dcterms:W3CDTF">2021-10-11T01:22:54Z</dcterms:modified>
</cp:coreProperties>
</file>