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switzerland    </w:t>
      </w:r>
      <w:r>
        <w:t xml:space="preserve">   ghettos    </w:t>
      </w:r>
      <w:r>
        <w:t xml:space="preserve">   Dussel    </w:t>
      </w:r>
      <w:r>
        <w:t xml:space="preserve">   Pim    </w:t>
      </w:r>
      <w:r>
        <w:t xml:space="preserve">   hiding    </w:t>
      </w:r>
      <w:r>
        <w:t xml:space="preserve">   concentration camp    </w:t>
      </w:r>
      <w:r>
        <w:t xml:space="preserve">   amsterdam    </w:t>
      </w:r>
      <w:r>
        <w:t xml:space="preserve">   Dutch    </w:t>
      </w:r>
      <w:r>
        <w:t xml:space="preserve">   diary    </w:t>
      </w:r>
      <w:r>
        <w:t xml:space="preserve">   Otto    </w:t>
      </w:r>
      <w:r>
        <w:t xml:space="preserve">   Margo    </w:t>
      </w:r>
      <w:r>
        <w:t xml:space="preserve">   Peter    </w:t>
      </w:r>
      <w:r>
        <w:t xml:space="preserve">   Gestapo    </w:t>
      </w:r>
      <w:r>
        <w:t xml:space="preserve">   Nazi    </w:t>
      </w:r>
      <w:r>
        <w:t xml:space="preserve">   Jewish    </w:t>
      </w:r>
      <w:r>
        <w:t xml:space="preserve">   Germany    </w:t>
      </w:r>
      <w:r>
        <w:t xml:space="preserve">   Holland    </w:t>
      </w:r>
      <w:r>
        <w:t xml:space="preserve">   Secret Annex    </w:t>
      </w:r>
      <w:r>
        <w:t xml:space="preserve">   War    </w:t>
      </w:r>
      <w:r>
        <w:t xml:space="preserve">   Holocaust    </w:t>
      </w:r>
      <w:r>
        <w:t xml:space="preserve">   Van Daan    </w:t>
      </w:r>
      <w:r>
        <w:t xml:space="preserve">   Kitty    </w:t>
      </w:r>
      <w:r>
        <w:t xml:space="preserve">   Anne    </w:t>
      </w:r>
      <w:r>
        <w:t xml:space="preserve">   Miep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2021-10-11T01:22:57Z</dcterms:created>
  <dcterms:modified xsi:type="dcterms:W3CDTF">2021-10-11T01:22:57Z</dcterms:modified>
</cp:coreProperties>
</file>