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years the Franks lived in the Annex.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door to the secret Annex was hidden behind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of the van Pels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religion of the persecuted people during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Anne's older sister.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joined to or associated with a main building, providing additional space or accommodations.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Holocaust took place during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 was _____ years old when her family first went into hiding.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German politician who was the leader of the Nazi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 wrote about her time in hiding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Mother of the van Pels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Destruction or slaughter on a mass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Jews were sent to ______ camps during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Anne's father ran a ______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boy who lives in the Secret Annex and is the van Pels's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young girl who wrote a diary while hiding during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Anne gave to her diary.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2021-10-11T01:22:59Z</dcterms:created>
  <dcterms:modified xsi:type="dcterms:W3CDTF">2021-10-11T01:22:59Z</dcterms:modified>
</cp:coreProperties>
</file>