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typhus    </w:t>
      </w:r>
      <w:r>
        <w:t xml:space="preserve">   secrets    </w:t>
      </w:r>
      <w:r>
        <w:t xml:space="preserve">   nazi    </w:t>
      </w:r>
      <w:r>
        <w:t xml:space="preserve">   kitty    </w:t>
      </w:r>
      <w:r>
        <w:t xml:space="preserve">   jewish    </w:t>
      </w:r>
      <w:r>
        <w:t xml:space="preserve">   holocaust    </w:t>
      </w:r>
      <w:r>
        <w:t xml:space="preserve">   hiding    </w:t>
      </w:r>
      <w:r>
        <w:t xml:space="preserve">   germans    </w:t>
      </w:r>
      <w:r>
        <w:t xml:space="preserve">   diary    </w:t>
      </w:r>
      <w:r>
        <w:t xml:space="preserve">   captured    </w:t>
      </w:r>
      <w:r>
        <w:t xml:space="preserve">   Attic    </w:t>
      </w:r>
      <w:r>
        <w:t xml:space="preserve">   Annex    </w:t>
      </w:r>
      <w:r>
        <w:t xml:space="preserve">   Amsterdam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2021-10-11T01:23:06Z</dcterms:created>
  <dcterms:modified xsi:type="dcterms:W3CDTF">2021-10-11T01:23:06Z</dcterms:modified>
</cp:coreProperties>
</file>