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allowance for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soldier under Hitler's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minority that lived in filth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overcome by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Jews killed "by fire"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attach, an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burn in smoke without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anxious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secretly sneak into things or sneak items in and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2021-10-11T01:23:20Z</dcterms:created>
  <dcterms:modified xsi:type="dcterms:W3CDTF">2021-10-11T01:23:20Z</dcterms:modified>
</cp:coreProperties>
</file>