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Hiding    </w:t>
      </w:r>
      <w:r>
        <w:t xml:space="preserve">   Edith    </w:t>
      </w:r>
      <w:r>
        <w:t xml:space="preserve">   WW2    </w:t>
      </w:r>
      <w:r>
        <w:t xml:space="preserve">   Jews    </w:t>
      </w:r>
      <w:r>
        <w:t xml:space="preserve">   Diary    </w:t>
      </w:r>
      <w:r>
        <w:t xml:space="preserve">   Kitty    </w:t>
      </w:r>
      <w:r>
        <w:t xml:space="preserve">   Peter    </w:t>
      </w:r>
      <w:r>
        <w:t xml:space="preserve">   Otto    </w:t>
      </w:r>
      <w:r>
        <w:t xml:space="preserve">   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2021-10-11T01:23:22Z</dcterms:created>
  <dcterms:modified xsi:type="dcterms:W3CDTF">2021-10-11T01:23:22Z</dcterms:modified>
</cp:coreProperties>
</file>