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insightful    </w:t>
      </w:r>
      <w:r>
        <w:t xml:space="preserve">   unselfish    </w:t>
      </w:r>
      <w:r>
        <w:t xml:space="preserve">   trustworthy    </w:t>
      </w:r>
      <w:r>
        <w:t xml:space="preserve">   kind    </w:t>
      </w:r>
      <w:r>
        <w:t xml:space="preserve">   playful    </w:t>
      </w:r>
      <w:r>
        <w:t xml:space="preserve">   honest    </w:t>
      </w:r>
      <w:r>
        <w:t xml:space="preserve">   respectful    </w:t>
      </w:r>
      <w:r>
        <w:t xml:space="preserve">   responsible    </w:t>
      </w:r>
      <w:r>
        <w:t xml:space="preserve">   considerate    </w:t>
      </w:r>
      <w:r>
        <w:t xml:space="preserve">   loyal    </w:t>
      </w:r>
      <w:r>
        <w:t xml:space="preserve">   sensitive    </w:t>
      </w:r>
      <w:r>
        <w:t xml:space="preserve">   talkative    </w:t>
      </w:r>
      <w:r>
        <w:t xml:space="preserve">   energetic    </w:t>
      </w:r>
      <w:r>
        <w:t xml:space="preserve">   animal-lover    </w:t>
      </w:r>
      <w:r>
        <w:t xml:space="preserve">   friendly    </w:t>
      </w:r>
      <w:r>
        <w:t xml:space="preserve">   curious    </w:t>
      </w:r>
      <w:r>
        <w:t xml:space="preserve">   studious    </w:t>
      </w:r>
      <w:r>
        <w:t xml:space="preserve">   optimistic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Character Traits</dc:title>
  <dcterms:created xsi:type="dcterms:W3CDTF">2021-10-11T01:22:58Z</dcterms:created>
  <dcterms:modified xsi:type="dcterms:W3CDTF">2021-10-11T01:22:58Z</dcterms:modified>
</cp:coreProperties>
</file>