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that was taking place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Anne was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Peter's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was stealing food in the Secret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group went into hiding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of Anne when she first went into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of the group that was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of Anne when the group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Anne's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Anne and the others were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gift Anne got for her 13th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</dc:title>
  <dcterms:created xsi:type="dcterms:W3CDTF">2021-10-11T01:23:53Z</dcterms:created>
  <dcterms:modified xsi:type="dcterms:W3CDTF">2021-10-11T01:23:53Z</dcterms:modified>
</cp:coreProperties>
</file>