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Anne Frank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whose traditional religion is Judaism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country in Europe in which participated in the Holocaust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capital of The Netherlands, located in the west-central region of the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intense feeling of fear, shock, or disgust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stay out of sight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time in conflict between different nations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cause of great fear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teenage girl who hid from the nazis for 2 years in WWII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member of the National Socialist German Workers Party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dying or being killed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 Crossword</dc:title>
  <dcterms:created xsi:type="dcterms:W3CDTF">2021-10-11T01:22:40Z</dcterms:created>
  <dcterms:modified xsi:type="dcterms:W3CDTF">2021-10-11T01:22:40Z</dcterms:modified>
</cp:coreProperties>
</file>