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Frank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Anne Frank when she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she hiding?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she write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caused world war 2?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 dads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Anne Frank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one of her family members survived the Holocaust?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she hiding?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her moms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was her family hiding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Crossword</dc:title>
  <dcterms:created xsi:type="dcterms:W3CDTF">2021-10-11T01:22:49Z</dcterms:created>
  <dcterms:modified xsi:type="dcterms:W3CDTF">2021-10-11T01:22:49Z</dcterms:modified>
</cp:coreProperties>
</file>