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Anne’s sisters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Anne Frank’s ethnicity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Hitler’s ethnicity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a reserved woman and believes her daughters should be the same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Anne’s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Anne’s full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Anne wrote in while the Frank’s were hiding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 Dussel was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was a dentist in his fifties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Anne’s family had to do this when Anne’s sister got the letter to work at a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Anne Frank’s family lived while they were hiding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brought the Frank’s food while they were hiding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Anne’s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the Frank’s hide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Peters cats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 Puzzle</dc:title>
  <dcterms:created xsi:type="dcterms:W3CDTF">2021-10-11T01:23:49Z</dcterms:created>
  <dcterms:modified xsi:type="dcterms:W3CDTF">2021-10-11T01:23:49Z</dcterms:modified>
</cp:coreProperties>
</file>