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people do to save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form of protection but this involes leaving to go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when many jews were persecuted.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lad who stayed with the Franks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jews did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countries landed in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America did in the concentration camps to set jews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sister to Anne.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account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Crossword Puzzle</dc:title>
  <dcterms:created xsi:type="dcterms:W3CDTF">2021-10-11T01:22:38Z</dcterms:created>
  <dcterms:modified xsi:type="dcterms:W3CDTF">2021-10-11T01:22:38Z</dcterms:modified>
</cp:coreProperties>
</file>