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Anne Frank's nickname for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Anne Frank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Anne Frank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extermination of six million Jews during World War II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Jewish holiday does Anne Frank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Anne Frank's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city were Anne and her family trapped in by German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Anne Frank's most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Frank's diary has been translated into how many different languages?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did Anne Frank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 Puzzle</dc:title>
  <dcterms:created xsi:type="dcterms:W3CDTF">2021-10-11T01:22:51Z</dcterms:created>
  <dcterms:modified xsi:type="dcterms:W3CDTF">2021-10-11T01:22:51Z</dcterms:modified>
</cp:coreProperties>
</file>