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symbol of the Jews: the Star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member of the Franks that survived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 hiding place where Anne and other Jews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saved Anne's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Anne's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sickness that killed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made Anne feel comfortable when she moved to the Secret Annex: her movie star photos and her...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which Anne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Horrible man who hated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was Anne and her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Crossword</dc:title>
  <dcterms:created xsi:type="dcterms:W3CDTF">2021-10-11T01:23:06Z</dcterms:created>
  <dcterms:modified xsi:type="dcterms:W3CDTF">2021-10-11T01:23:06Z</dcterms:modified>
</cp:coreProperties>
</file>