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 Diary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the star they had to wear to identify themselves as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Dutch man helping the Franks?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Hitler's soldiers were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Peter's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pipe made for smoking tobacco was a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Holiday the families celebrate while in hiding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war was taken place when Anne an her family went into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The People looking for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Meip's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Mr. Dussel allergic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main character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Diary CrossWord Puzzle</dc:title>
  <dcterms:created xsi:type="dcterms:W3CDTF">2021-10-11T01:23:11Z</dcterms:created>
  <dcterms:modified xsi:type="dcterms:W3CDTF">2021-10-11T01:23:11Z</dcterms:modified>
</cp:coreProperties>
</file>