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Family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Anne Frank    </w:t>
      </w:r>
      <w:r>
        <w:t xml:space="preserve">   Annex    </w:t>
      </w:r>
      <w:r>
        <w:t xml:space="preserve">   Bookshelf    </w:t>
      </w:r>
      <w:r>
        <w:t xml:space="preserve">   Concentration Camp    </w:t>
      </w:r>
      <w:r>
        <w:t xml:space="preserve">   Death    </w:t>
      </w:r>
      <w:r>
        <w:t xml:space="preserve">   Diary    </w:t>
      </w:r>
      <w:r>
        <w:t xml:space="preserve">   Disease    </w:t>
      </w:r>
      <w:r>
        <w:t xml:space="preserve">   Edith Frank    </w:t>
      </w:r>
      <w:r>
        <w:t xml:space="preserve">   Germany    </w:t>
      </w:r>
      <w:r>
        <w:t xml:space="preserve">   Hiding    </w:t>
      </w:r>
      <w:r>
        <w:t xml:space="preserve">   Hitler    </w:t>
      </w:r>
      <w:r>
        <w:t xml:space="preserve">   Holocaust    </w:t>
      </w:r>
      <w:r>
        <w:t xml:space="preserve">   Jewish    </w:t>
      </w:r>
      <w:r>
        <w:t xml:space="preserve">   Margot Frank    </w:t>
      </w:r>
      <w:r>
        <w:t xml:space="preserve">   Otto Frank    </w:t>
      </w:r>
      <w:r>
        <w:t xml:space="preserve">   Starvation    </w:t>
      </w:r>
      <w:r>
        <w:t xml:space="preserve">   Torture    </w:t>
      </w:r>
      <w:r>
        <w:t xml:space="preserve">   typhus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Family Word Search </dc:title>
  <dcterms:created xsi:type="dcterms:W3CDTF">2021-10-11T01:23:16Z</dcterms:created>
  <dcterms:modified xsi:type="dcterms:W3CDTF">2021-10-11T01:23:16Z</dcterms:modified>
</cp:coreProperties>
</file>