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Deprive of oxygen and prevent from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Ludicrous or foolish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Construe wrongly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between parties with a view to reconcile differences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into a new country and changes residency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 or export without paying customs duties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of great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Exacting especially about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or cause to move back and forth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Suggest that someone is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Part 1</dc:title>
  <dcterms:created xsi:type="dcterms:W3CDTF">2021-10-11T01:22:31Z</dcterms:created>
  <dcterms:modified xsi:type="dcterms:W3CDTF">2021-10-11T01:22:31Z</dcterms:modified>
</cp:coreProperties>
</file>