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of 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Netherland 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6,000,000+ jews, 9,000,000+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dont want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Flowering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 sisters fate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responsible for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Anne hid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Puzzle</dc:title>
  <dcterms:created xsi:type="dcterms:W3CDTF">2021-10-11T01:22:42Z</dcterms:created>
  <dcterms:modified xsi:type="dcterms:W3CDTF">2021-10-11T01:22:42Z</dcterms:modified>
</cp:coreProperties>
</file>