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Frank: The Diary of a Young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Daddy    </w:t>
      </w:r>
      <w:r>
        <w:t xml:space="preserve">   Dussel    </w:t>
      </w:r>
      <w:r>
        <w:t xml:space="preserve">   Elli    </w:t>
      </w:r>
      <w:r>
        <w:t xml:space="preserve">   emigrated    </w:t>
      </w:r>
      <w:r>
        <w:t xml:space="preserve">   German    </w:t>
      </w:r>
      <w:r>
        <w:t xml:space="preserve">   Holland    </w:t>
      </w:r>
      <w:r>
        <w:t xml:space="preserve">   indifferently    </w:t>
      </w:r>
      <w:r>
        <w:t xml:space="preserve">   jews    </w:t>
      </w:r>
      <w:r>
        <w:t xml:space="preserve">   Koophuis    </w:t>
      </w:r>
      <w:r>
        <w:t xml:space="preserve">   Kraler    </w:t>
      </w:r>
      <w:r>
        <w:t xml:space="preserve">   liberation    </w:t>
      </w:r>
      <w:r>
        <w:t xml:space="preserve">   Margot    </w:t>
      </w:r>
      <w:r>
        <w:t xml:space="preserve">   Meep    </w:t>
      </w:r>
      <w:r>
        <w:t xml:space="preserve">   Mouschi    </w:t>
      </w:r>
      <w:r>
        <w:t xml:space="preserve">   Mummy    </w:t>
      </w:r>
      <w:r>
        <w:t xml:space="preserve">   Peter    </w:t>
      </w:r>
      <w:r>
        <w:t xml:space="preserve">   Pim    </w:t>
      </w:r>
      <w:r>
        <w:t xml:space="preserve">   uncharitable    </w:t>
      </w:r>
      <w:r>
        <w:t xml:space="preserve">   VanDaan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Frank: The Diary of a Young Girl</dc:title>
  <dcterms:created xsi:type="dcterms:W3CDTF">2021-10-11T01:22:50Z</dcterms:created>
  <dcterms:modified xsi:type="dcterms:W3CDTF">2021-10-11T01:22:50Z</dcterms:modified>
</cp:coreProperties>
</file>