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Frank: The Diary of a Young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Worried    </w:t>
      </w:r>
      <w:r>
        <w:t xml:space="preserve">   Radio    </w:t>
      </w:r>
      <w:r>
        <w:t xml:space="preserve">   Private Office    </w:t>
      </w:r>
      <w:r>
        <w:t xml:space="preserve">   Ghetto    </w:t>
      </w:r>
      <w:r>
        <w:t xml:space="preserve">   Concentration Camps    </w:t>
      </w:r>
      <w:r>
        <w:t xml:space="preserve">   Golden Star    </w:t>
      </w:r>
      <w:r>
        <w:t xml:space="preserve">   Books    </w:t>
      </w:r>
      <w:r>
        <w:t xml:space="preserve">   Diary    </w:t>
      </w:r>
      <w:r>
        <w:t xml:space="preserve">   Hitler    </w:t>
      </w:r>
      <w:r>
        <w:t xml:space="preserve">   Hiding    </w:t>
      </w:r>
      <w:r>
        <w:t xml:space="preserve">   Secret Annexe    </w:t>
      </w:r>
      <w:r>
        <w:t xml:space="preserve">   Jew    </w:t>
      </w:r>
      <w:r>
        <w:t xml:space="preserve">   Van Daan    </w:t>
      </w:r>
      <w:r>
        <w:t xml:space="preserve">   Kitty    </w:t>
      </w:r>
      <w:r>
        <w:t xml:space="preserve">   Dussel    </w:t>
      </w:r>
      <w:r>
        <w:t xml:space="preserve">   Mummy    </w:t>
      </w:r>
      <w:r>
        <w:t xml:space="preserve">   Margot    </w:t>
      </w:r>
      <w:r>
        <w:t xml:space="preserve">   Peter    </w:t>
      </w:r>
      <w:r>
        <w:t xml:space="preserve">   Anne    </w:t>
      </w:r>
      <w:r>
        <w:t xml:space="preserve">   Pim    </w:t>
      </w:r>
      <w:r>
        <w:t xml:space="preserve">   Holland    </w:t>
      </w:r>
      <w:r>
        <w:t xml:space="preserve">   Germans    </w:t>
      </w:r>
      <w:r>
        <w:t xml:space="preserve">   Germany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Frank: The Diary of a Young Girl</dc:title>
  <dcterms:created xsi:type="dcterms:W3CDTF">2021-10-11T01:24:11Z</dcterms:created>
  <dcterms:modified xsi:type="dcterms:W3CDTF">2021-10-11T01:24:11Z</dcterms:modified>
</cp:coreProperties>
</file>