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"Anne Frank: The Diary of a Young Girl"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were Anne and her family stayed before they were captured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concentration camp that the Jews were sent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of people who Hitler tortured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concentration camp for Jews and they killed them at that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Hitler's regime over the Jews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took over Germany and started the Holocaust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Anne and her family hid out before they got captured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who Anne Frank fell in love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Germans who followed Hitler</w:t>
            </w:r>
          </w:p>
        </w:tc>
      </w:tr>
    </w:tbl>
    <w:p>
      <w:pPr>
        <w:pStyle w:val="WordBankSmall"/>
      </w:pPr>
      <w:r>
        <w:t xml:space="preserve">   Anne Frank    </w:t>
      </w:r>
      <w:r>
        <w:t xml:space="preserve">   Holocaust    </w:t>
      </w:r>
      <w:r>
        <w:t xml:space="preserve">   Aushwitz    </w:t>
      </w:r>
      <w:r>
        <w:t xml:space="preserve">   Hitler    </w:t>
      </w:r>
      <w:r>
        <w:t xml:space="preserve">   Bergen-Belsen    </w:t>
      </w:r>
      <w:r>
        <w:t xml:space="preserve">   Annexe    </w:t>
      </w:r>
      <w:r>
        <w:t xml:space="preserve">   Holland    </w:t>
      </w:r>
      <w:r>
        <w:t xml:space="preserve">   NAZI'S    </w:t>
      </w:r>
      <w:r>
        <w:t xml:space="preserve">   Jews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"Anne Frank: The Diary of a Young Girl"</dc:title>
  <dcterms:created xsi:type="dcterms:W3CDTF">2021-10-10T23:51:00Z</dcterms:created>
  <dcterms:modified xsi:type="dcterms:W3CDTF">2021-10-10T23:51:00Z</dcterms:modified>
</cp:coreProperties>
</file>