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 The Diary of a Young 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age Anne started writing her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Anne's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Anne called the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survivor from the franks after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age doctor in the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family in hiding with the Franks and Dussel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used to bring food supplies for the people in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Anne called her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cook of the Secret Annexe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Anne liked, when she was in hiding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The Diary of a Young Girl Crossword</dc:title>
  <dcterms:created xsi:type="dcterms:W3CDTF">2021-10-11T01:23:18Z</dcterms:created>
  <dcterms:modified xsi:type="dcterms:W3CDTF">2021-10-11T01:23:18Z</dcterms:modified>
</cp:coreProperties>
</file>