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Displeased;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Abandoned; lonely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Unembarrassed; unashamed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enthusiasm; devotion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strengthen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Doing something in an exaggerated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feeling of guilt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angry at something unfair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Excessively careful and 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speak; not able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Obvious; 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Horrified;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Cruel and unjust rule of a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Vocab</dc:title>
  <dcterms:created xsi:type="dcterms:W3CDTF">2021-10-11T01:22:35Z</dcterms:created>
  <dcterms:modified xsi:type="dcterms:W3CDTF">2021-10-11T01:22:35Z</dcterms:modified>
</cp:coreProperties>
</file>