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knapsack carried by hikers, bicyclists,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dignified, self-confident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the ability to speak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bell tower, attached to a church or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hate, to feel disgust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extreme care about details,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displeased and discontent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devoted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itemized bill of goods sold with prices listed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intolerable, unbearable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 inner feeling of a future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fixed allowance of food, especially during a shortage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ashamed or 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vigorous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direct perception of truth without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the household, devoted to home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deep regret for wrong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overpower and bring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rather heavy or stout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Vocabulary</dc:title>
  <dcterms:created xsi:type="dcterms:W3CDTF">2021-10-11T01:23:58Z</dcterms:created>
  <dcterms:modified xsi:type="dcterms:W3CDTF">2021-10-11T01:23:58Z</dcterms:modified>
</cp:coreProperties>
</file>