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Physically and/ or emotionally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Flirtatious behaviors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interruption; constantly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surrendering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Unalterable; unable to take back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Items of 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reverence for a particular worship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Became quiet; lessened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Bag, similar to a backpack, used to hold supplies or personal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Reckless; without regard for whats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Showing contempt or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Sad or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Cleared away; dispelled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intentionally hinders the efforts of a person or group or destroys property belonging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 enough to cause reverberation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Honorable; having a high standard of morality or sense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Clandestinely; in a sneaky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Uncomfortable;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Tediously unchanging or unvarying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freeing a person or group from the control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 fuss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room for cleaning and storing dishes and doing kitchen 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Miserable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Stubbornly adhering to an opinion, purpose, or course of action despite reasonable arguments against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Overly concerned with minute details of formalism; finicky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noisy disturbance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Serious;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a pleasant, likable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Passionate; devoted; zealous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Vocabulary</dc:title>
  <dcterms:created xsi:type="dcterms:W3CDTF">2021-10-11T01:22:26Z</dcterms:created>
  <dcterms:modified xsi:type="dcterms:W3CDTF">2021-10-11T01:22:26Z</dcterms:modified>
</cp:coreProperties>
</file>