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 or changeable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candle holder with nine candles used during Jewish celebration of Hanukkah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mock or 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overwhelm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showy manner intended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fearful feeling about the future;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belives that all events are determined by fate and cannot be changed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careful about details; exceptionally neat and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heavy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stationary bells, each producine one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tower that holds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speechless or unable to express oneself clearly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candle used to light the others in a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 police force of the German Nazi state, known for its terrorism and atrocities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Vocabulary</dc:title>
  <dcterms:created xsi:type="dcterms:W3CDTF">2021-10-11T01:22:44Z</dcterms:created>
  <dcterms:modified xsi:type="dcterms:W3CDTF">2021-10-11T01:22:44Z</dcterms:modified>
</cp:coreProperties>
</file>