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SEVENTY LANGUAGES    </w:t>
      </w:r>
      <w:r>
        <w:t xml:space="preserve">   TYPHUS    </w:t>
      </w:r>
      <w:r>
        <w:t xml:space="preserve">   BERGEN-BELSEN    </w:t>
      </w:r>
      <w:r>
        <w:t xml:space="preserve">   WORLD WAR TWO    </w:t>
      </w:r>
      <w:r>
        <w:t xml:space="preserve">   FEBRUARY    </w:t>
      </w:r>
      <w:r>
        <w:t xml:space="preserve">   FRANKFURT    </w:t>
      </w:r>
      <w:r>
        <w:t xml:space="preserve">   NAZIS PARTY    </w:t>
      </w:r>
      <w:r>
        <w:t xml:space="preserve">   AUGUST    </w:t>
      </w:r>
      <w:r>
        <w:t xml:space="preserve">   KITTY    </w:t>
      </w:r>
      <w:r>
        <w:t xml:space="preserve">   AMSTERDAM    </w:t>
      </w:r>
      <w:r>
        <w:t xml:space="preserve">   SECRET ANNEX    </w:t>
      </w:r>
      <w:r>
        <w:t xml:space="preserve">   POLAND    </w:t>
      </w:r>
      <w:r>
        <w:t xml:space="preserve">   ADOLF HITLER    </w:t>
      </w:r>
      <w:r>
        <w:t xml:space="preserve">   ANNE    </w:t>
      </w:r>
      <w:r>
        <w:t xml:space="preserve">   MARGOT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Word Search</dc:title>
  <dcterms:created xsi:type="dcterms:W3CDTF">2021-10-11T01:24:41Z</dcterms:created>
  <dcterms:modified xsi:type="dcterms:W3CDTF">2021-10-11T01:24:41Z</dcterms:modified>
</cp:coreProperties>
</file>