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Anne Frank Wordsheet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</w:tbl>
    <w:p>
      <w:pPr>
        <w:pStyle w:val="WordBankLarge"/>
      </w:pPr>
      <w:r>
        <w:t xml:space="preserve">   Worried    </w:t>
      </w:r>
      <w:r>
        <w:t xml:space="preserve">   Sad    </w:t>
      </w:r>
      <w:r>
        <w:t xml:space="preserve">   Jealus    </w:t>
      </w:r>
      <w:r>
        <w:t xml:space="preserve">   Upset    </w:t>
      </w:r>
      <w:r>
        <w:t xml:space="preserve">   Auschwitz    </w:t>
      </w:r>
      <w:r>
        <w:t xml:space="preserve">   Contration Camp    </w:t>
      </w:r>
      <w:r>
        <w:t xml:space="preserve">   Frankfurt    </w:t>
      </w:r>
      <w:r>
        <w:t xml:space="preserve">   Netherlands    </w:t>
      </w:r>
      <w:r>
        <w:t xml:space="preserve">   Geremy    </w:t>
      </w:r>
      <w:r>
        <w:t xml:space="preserve">   Amsterdam    </w:t>
      </w:r>
      <w:r>
        <w:t xml:space="preserve">   Secert Annex    </w:t>
      </w:r>
      <w:r>
        <w:t xml:space="preserve">   Attaic    </w:t>
      </w:r>
      <w:r>
        <w:t xml:space="preserve">   Nazi's    </w:t>
      </w:r>
      <w:r>
        <w:t xml:space="preserve">   Holocast    </w:t>
      </w:r>
      <w:r>
        <w:t xml:space="preserve">   World War 2    </w:t>
      </w:r>
      <w:r>
        <w:t xml:space="preserve">   Hitler    </w:t>
      </w:r>
      <w:r>
        <w:t xml:space="preserve">   Mr.Voskuji    </w:t>
      </w:r>
      <w:r>
        <w:t xml:space="preserve">   Mr.Kugler    </w:t>
      </w:r>
      <w:r>
        <w:t xml:space="preserve">   Meip Gies    </w:t>
      </w:r>
      <w:r>
        <w:t xml:space="preserve">   Mr.Pfeffer    </w:t>
      </w:r>
      <w:r>
        <w:t xml:space="preserve">   Margot    </w:t>
      </w:r>
      <w:r>
        <w:t xml:space="preserve">   Mrs.Van Dan    </w:t>
      </w:r>
      <w:r>
        <w:t xml:space="preserve">   Mr.Van Dan    </w:t>
      </w:r>
      <w:r>
        <w:t xml:space="preserve">   Mr.Frank    </w:t>
      </w:r>
      <w:r>
        <w:t xml:space="preserve">   Peter    </w:t>
      </w:r>
      <w:r>
        <w:t xml:space="preserve">   Mrs.Frank    </w:t>
      </w:r>
      <w:r>
        <w:t xml:space="preserve">   Anne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 Wordsheet</dc:title>
  <dcterms:created xsi:type="dcterms:W3CDTF">2021-10-11T01:24:08Z</dcterms:created>
  <dcterms:modified xsi:type="dcterms:W3CDTF">2021-10-11T01:24:08Z</dcterms:modified>
</cp:coreProperties>
</file>