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Anne Frank</w:t>
      </w:r>
    </w:p>
    <w:p>
      <w:pPr>
        <w:pStyle w:val="Questions"/>
      </w:pPr>
      <w:r>
        <w:t xml:space="preserve">1. TIHDE ARNKF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TTOO AFRKN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RITFZ FPRFEFE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 CEETRS ANEXN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TUNKFRAFR REGNMYA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RMNANEH VNA LEP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EPETR ANV LEP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TGSEUUA VAN EPL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ENAN KRFAN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RWA DWROL TWO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TARMOG KNRFA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 MRETSAADM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RELITH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 RDIYA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2021-10-11T01:23:34Z</dcterms:created>
  <dcterms:modified xsi:type="dcterms:W3CDTF">2021-10-11T01:23:34Z</dcterms:modified>
</cp:coreProperties>
</file>