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imaginary person Anne wrote to in her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were Anne and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Anne's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 sister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Anne and her sister die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camp was Anne and her family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mother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member of Annes family survived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Anne and her family first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Anne write?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2021-10-11T01:23:36Z</dcterms:created>
  <dcterms:modified xsi:type="dcterms:W3CDTF">2021-10-11T01:23:36Z</dcterms:modified>
</cp:coreProperties>
</file>