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Anne's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moved in with Anne Frank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moved in with Anne's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Anne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Anne die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family first move to from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power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____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Anne's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Anne Frank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2021-10-11T01:23:38Z</dcterms:created>
  <dcterms:modified xsi:type="dcterms:W3CDTF">2021-10-11T01:23:38Z</dcterms:modified>
</cp:coreProperties>
</file>