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Franks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figure that Germans used as their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followed the ideas of a German leader named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enter and try to take over a place, often by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Nazis held Jews and others.  Many popole were killed or died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leader who makes all the rules for a country and controls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hated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Anne Frank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Franks move to be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Anne's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followed the ideas of a German leader named Adolf Hitler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2021-10-11T01:23:40Z</dcterms:created>
  <dcterms:modified xsi:type="dcterms:W3CDTF">2021-10-11T01:23:40Z</dcterms:modified>
</cp:coreProperties>
</file>