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Dutch lady helping Anne's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Dentist that moves in hiding with the Franks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Peter's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Dutch man helping the Franks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What war did Anne's hiding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father of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mother of Margot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Young boy in hiding with 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book that Anne wrote her writings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Holiday the families celebrate while in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race Anne and her family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in charge of the Nazis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Peter's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town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pipe made for smoking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Miep's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leader of the people in hiding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2022-08-02T21:57:02Z</dcterms:created>
  <dcterms:modified xsi:type="dcterms:W3CDTF">2022-08-02T21:57:02Z</dcterms:modified>
</cp:coreProperties>
</file>