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Kendall    </w:t>
      </w:r>
      <w:r>
        <w:t xml:space="preserve">   taylor    </w:t>
      </w:r>
      <w:r>
        <w:t xml:space="preserve">   Jeremy    </w:t>
      </w:r>
      <w:r>
        <w:t xml:space="preserve">   Torrell    </w:t>
      </w:r>
      <w:r>
        <w:t xml:space="preserve">   Tia    </w:t>
      </w:r>
      <w:r>
        <w:t xml:space="preserve">   Erik    </w:t>
      </w:r>
      <w:r>
        <w:t xml:space="preserve">   Kahleel    </w:t>
      </w:r>
      <w:r>
        <w:t xml:space="preserve">   Trevor    </w:t>
      </w:r>
      <w:r>
        <w:t xml:space="preserve">   Sylvia    </w:t>
      </w:r>
      <w:r>
        <w:t xml:space="preserve">   Justin    </w:t>
      </w:r>
      <w:r>
        <w:t xml:space="preserve">   Keith    </w:t>
      </w:r>
      <w:r>
        <w:t xml:space="preserve">   Kimberly    </w:t>
      </w:r>
      <w:r>
        <w:t xml:space="preserve">   DaiQuan    </w:t>
      </w:r>
      <w:r>
        <w:t xml:space="preserve">   Josh    </w:t>
      </w:r>
      <w:r>
        <w:t xml:space="preserve">   Kitty    </w:t>
      </w:r>
      <w:r>
        <w:t xml:space="preserve">   StarofDavid    </w:t>
      </w:r>
      <w:r>
        <w:t xml:space="preserve">   Camps    </w:t>
      </w:r>
      <w:r>
        <w:t xml:space="preserve">   Auschwitz    </w:t>
      </w:r>
      <w:r>
        <w:t xml:space="preserve">   Mouschi    </w:t>
      </w:r>
      <w:r>
        <w:t xml:space="preserve">   Hitler    </w:t>
      </w:r>
      <w:r>
        <w:t xml:space="preserve">   Nazis    </w:t>
      </w:r>
      <w:r>
        <w:t xml:space="preserve">   Hanukkah    </w:t>
      </w:r>
      <w:r>
        <w:t xml:space="preserve">   Jews    </w:t>
      </w:r>
      <w:r>
        <w:t xml:space="preserve">   Bergen Belsen    </w:t>
      </w:r>
      <w:r>
        <w:t xml:space="preserve">   Diary    </w:t>
      </w:r>
      <w:r>
        <w:t xml:space="preserve">   Gestapo    </w:t>
      </w:r>
      <w:r>
        <w:t xml:space="preserve">   Kraler    </w:t>
      </w:r>
      <w:r>
        <w:t xml:space="preserve">   Miep    </w:t>
      </w:r>
      <w:r>
        <w:t xml:space="preserve">   Dussel    </w:t>
      </w:r>
      <w:r>
        <w:t xml:space="preserve">   VanDaans    </w:t>
      </w:r>
      <w:r>
        <w:t xml:space="preserve">   Peter    </w:t>
      </w:r>
      <w:r>
        <w:t xml:space="preserve">   Edith    </w:t>
      </w:r>
      <w:r>
        <w:t xml:space="preserve">   Otto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2021-10-11T01:23:13Z</dcterms:created>
  <dcterms:modified xsi:type="dcterms:W3CDTF">2021-10-11T01:23:13Z</dcterms:modified>
</cp:coreProperties>
</file>