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vocab word meant held in check;restrained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Amsterdam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franks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vocab word meant the Nazi police who wore green uniforms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Anne's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vocab word means angry and insulted?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survived the concentration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vocab word means not embarrassed?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 the diary after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they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Nazi secret police called?</w:t>
            </w:r>
          </w:p>
        </w:tc>
      </w:tr>
    </w:tbl>
    <w:p>
      <w:pPr>
        <w:pStyle w:val="WordBankMedium"/>
      </w:pPr>
      <w:r>
        <w:t xml:space="preserve">   annefrank    </w:t>
      </w:r>
      <w:r>
        <w:t xml:space="preserve">   mrfrank    </w:t>
      </w:r>
      <w:r>
        <w:t xml:space="preserve">   mrfrank    </w:t>
      </w:r>
      <w:r>
        <w:t xml:space="preserve">   mrvandaan    </w:t>
      </w:r>
      <w:r>
        <w:t xml:space="preserve">   Gestapo    </w:t>
      </w:r>
      <w:r>
        <w:t xml:space="preserve">   annex    </w:t>
      </w:r>
      <w:r>
        <w:t xml:space="preserve">   Amsterdam     </w:t>
      </w:r>
      <w:r>
        <w:t xml:space="preserve">   Holland    </w:t>
      </w:r>
      <w:r>
        <w:t xml:space="preserve">   greenpolice    </w:t>
      </w:r>
      <w:r>
        <w:t xml:space="preserve">   unabashed    </w:t>
      </w:r>
      <w:r>
        <w:t xml:space="preserve">   Anneke    </w:t>
      </w:r>
      <w:r>
        <w:t xml:space="preserve">   pentup    </w:t>
      </w:r>
      <w:r>
        <w:t xml:space="preserve">   outraged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2021-10-11T01:23:44Z</dcterms:created>
  <dcterms:modified xsi:type="dcterms:W3CDTF">2021-10-11T01:23:44Z</dcterms:modified>
</cp:coreProperties>
</file>