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vocab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cleared away; dispelled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flirtatious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reckless; without regard for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miserable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became quiet; lessened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freeing a person or group from the control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contempt or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overly concerned with minute details or formalisms; finicky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bag, similar to a backpack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honorable; having a high standard of morality or 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interruption;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unalterable; unable to take back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 enough to cause reverberation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physically and/or emotionally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 fuss or concern</w:t>
            </w:r>
          </w:p>
        </w:tc>
      </w:tr>
    </w:tbl>
    <w:p>
      <w:pPr>
        <w:pStyle w:val="WordBankMedium"/>
      </w:pPr>
      <w:r>
        <w:t xml:space="preserve">   rucksack    </w:t>
      </w:r>
      <w:r>
        <w:t xml:space="preserve">   dejected    </w:t>
      </w:r>
      <w:r>
        <w:t xml:space="preserve">   disdainful    </w:t>
      </w:r>
      <w:r>
        <w:t xml:space="preserve">   emancipation    </w:t>
      </w:r>
      <w:r>
        <w:t xml:space="preserve">   aloof    </w:t>
      </w:r>
      <w:r>
        <w:t xml:space="preserve">   banished    </w:t>
      </w:r>
      <w:r>
        <w:t xml:space="preserve">   wanton    </w:t>
      </w:r>
      <w:r>
        <w:t xml:space="preserve">   pedantic    </w:t>
      </w:r>
      <w:r>
        <w:t xml:space="preserve">   subsided    </w:t>
      </w:r>
      <w:r>
        <w:t xml:space="preserve">   coquetry    </w:t>
      </w:r>
      <w:r>
        <w:t xml:space="preserve">   ado    </w:t>
      </w:r>
      <w:r>
        <w:t xml:space="preserve">   irrevocable    </w:t>
      </w:r>
      <w:r>
        <w:t xml:space="preserve">   incessantly    </w:t>
      </w:r>
      <w:r>
        <w:t xml:space="preserve">   virtuous    </w:t>
      </w:r>
      <w:r>
        <w:t xml:space="preserve">   resounding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vocab list 2</dc:title>
  <dcterms:created xsi:type="dcterms:W3CDTF">2021-10-11T01:24:02Z</dcterms:created>
  <dcterms:modified xsi:type="dcterms:W3CDTF">2021-10-11T01:24:02Z</dcterms:modified>
</cp:coreProperties>
</file>