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discord    </w:t>
      </w:r>
      <w:r>
        <w:t xml:space="preserve">   din    </w:t>
      </w:r>
      <w:r>
        <w:t xml:space="preserve">   diligent    </w:t>
      </w:r>
      <w:r>
        <w:t xml:space="preserve">   despondency    </w:t>
      </w:r>
      <w:r>
        <w:t xml:space="preserve">   despairing    </w:t>
      </w:r>
      <w:r>
        <w:t xml:space="preserve">   deft    </w:t>
      </w:r>
      <w:r>
        <w:t xml:space="preserve">   cynical    </w:t>
      </w:r>
      <w:r>
        <w:t xml:space="preserve">   coquette    </w:t>
      </w:r>
      <w:r>
        <w:t xml:space="preserve">   contempt    </w:t>
      </w:r>
      <w:r>
        <w:t xml:space="preserve">   congenial    </w:t>
      </w:r>
      <w:r>
        <w:t xml:space="preserve">   conceit    </w:t>
      </w:r>
      <w:r>
        <w:t xml:space="preserve">   communal    </w:t>
      </w:r>
      <w:r>
        <w:t xml:space="preserve">   champion    </w:t>
      </w:r>
      <w:r>
        <w:t xml:space="preserve">   clandestine    </w:t>
      </w:r>
      <w:r>
        <w:t xml:space="preserve">   capitulate    </w:t>
      </w:r>
      <w:r>
        <w:t xml:space="preserve">   calamity    </w:t>
      </w:r>
      <w:r>
        <w:t xml:space="preserve">   bustle    </w:t>
      </w:r>
      <w:r>
        <w:t xml:space="preserve">   bolt    </w:t>
      </w:r>
      <w:r>
        <w:t xml:space="preserve">   boisterous    </w:t>
      </w:r>
      <w:r>
        <w:t xml:space="preserve">   blunder    </w:t>
      </w:r>
      <w:r>
        <w:t xml:space="preserve">   blithe    </w:t>
      </w:r>
      <w:r>
        <w:t xml:space="preserve">   barbarism    </w:t>
      </w:r>
      <w:r>
        <w:t xml:space="preserve">   autocrat    </w:t>
      </w:r>
      <w:r>
        <w:t xml:space="preserve">   ardent    </w:t>
      </w:r>
      <w:r>
        <w:t xml:space="preserve">   appease    </w:t>
      </w:r>
      <w:r>
        <w:t xml:space="preserve">   aloof    </w:t>
      </w:r>
      <w:r>
        <w:t xml:space="preserve">   adroit    </w:t>
      </w:r>
      <w:r>
        <w:t xml:space="preserve">   acquiesce    </w:t>
      </w:r>
      <w:r>
        <w:t xml:space="preserve">   accord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vocabulary</dc:title>
  <dcterms:created xsi:type="dcterms:W3CDTF">2021-10-11T01:22:21Z</dcterms:created>
  <dcterms:modified xsi:type="dcterms:W3CDTF">2021-10-11T01:22:21Z</dcterms:modified>
</cp:coreProperties>
</file>