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Anne Frank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anne frank    </w:t>
      </w:r>
      <w:r>
        <w:t xml:space="preserve">   annelies    </w:t>
      </w:r>
      <w:r>
        <w:t xml:space="preserve">   attic    </w:t>
      </w:r>
      <w:r>
        <w:t xml:space="preserve">   bookcase    </w:t>
      </w:r>
      <w:r>
        <w:t xml:space="preserve">   concentration camp    </w:t>
      </w:r>
      <w:r>
        <w:t xml:space="preserve">   diary    </w:t>
      </w:r>
      <w:r>
        <w:t xml:space="preserve">   edith    </w:t>
      </w:r>
      <w:r>
        <w:t xml:space="preserve">   holocaust    </w:t>
      </w:r>
      <w:r>
        <w:t xml:space="preserve">   jewish    </w:t>
      </w:r>
      <w:r>
        <w:t xml:space="preserve">   kitty    </w:t>
      </w:r>
      <w:r>
        <w:t xml:space="preserve">   margot    </w:t>
      </w:r>
      <w:r>
        <w:t xml:space="preserve">   nazi    </w:t>
      </w:r>
      <w:r>
        <w:t xml:space="preserve">   netherlands    </w:t>
      </w:r>
      <w:r>
        <w:t xml:space="preserve">   otto    </w:t>
      </w:r>
      <w:r>
        <w:t xml:space="preserve">   secret annex    </w:t>
      </w:r>
      <w:r>
        <w:t xml:space="preserve">   two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word search</dc:title>
  <dcterms:created xsi:type="dcterms:W3CDTF">2021-10-11T01:23:44Z</dcterms:created>
  <dcterms:modified xsi:type="dcterms:W3CDTF">2021-10-11T01:23:44Z</dcterms:modified>
</cp:coreProperties>
</file>