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Anne Franks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anneke    </w:t>
      </w:r>
      <w:r>
        <w:t xml:space="preserve">   black market    </w:t>
      </w:r>
      <w:r>
        <w:t xml:space="preserve">   Green police    </w:t>
      </w:r>
      <w:r>
        <w:t xml:space="preserve">   guilders    </w:t>
      </w:r>
      <w:r>
        <w:t xml:space="preserve">   hanukkah    </w:t>
      </w:r>
      <w:r>
        <w:t xml:space="preserve">   latkes    </w:t>
      </w:r>
      <w:r>
        <w:t xml:space="preserve">   mauthausen    </w:t>
      </w:r>
      <w:r>
        <w:t xml:space="preserve">   Mazeltov    </w:t>
      </w:r>
      <w:r>
        <w:t xml:space="preserve">   menorah    </w:t>
      </w:r>
      <w:r>
        <w:t xml:space="preserve">   mouschi    </w:t>
      </w:r>
      <w:r>
        <w:t xml:space="preserve">   orthodox    </w:t>
      </w:r>
      <w:r>
        <w:t xml:space="preserve">   ration books    </w:t>
      </w:r>
      <w:r>
        <w:t xml:space="preserve">   schnapps    </w:t>
      </w:r>
      <w:r>
        <w:t xml:space="preserve">   wc    </w:t>
      </w:r>
      <w:r>
        <w:t xml:space="preserve">   yellow stars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 Franks Vocab</dc:title>
  <dcterms:created xsi:type="dcterms:W3CDTF">2021-10-11T01:23:12Z</dcterms:created>
  <dcterms:modified xsi:type="dcterms:W3CDTF">2021-10-11T01:23:12Z</dcterms:modified>
</cp:coreProperties>
</file>