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sadness    </w:t>
      </w:r>
      <w:r>
        <w:t xml:space="preserve">   hope    </w:t>
      </w:r>
      <w:r>
        <w:t xml:space="preserve">   published    </w:t>
      </w:r>
      <w:r>
        <w:t xml:space="preserve">   Concentration camp    </w:t>
      </w:r>
      <w:r>
        <w:t xml:space="preserve">   Opetka    </w:t>
      </w:r>
      <w:r>
        <w:t xml:space="preserve">   Anne    </w:t>
      </w:r>
      <w:r>
        <w:t xml:space="preserve">   Secretary    </w:t>
      </w:r>
      <w:r>
        <w:t xml:space="preserve">   Annexe    </w:t>
      </w:r>
      <w:r>
        <w:t xml:space="preserve">   Jewish    </w:t>
      </w:r>
      <w:r>
        <w:t xml:space="preserve">   Survivors    </w:t>
      </w:r>
      <w:r>
        <w:t xml:space="preserve">   Family    </w:t>
      </w:r>
      <w:r>
        <w:t xml:space="preserve">   Sister    </w:t>
      </w:r>
      <w:r>
        <w:t xml:space="preserve">   Peter    </w:t>
      </w:r>
      <w:r>
        <w:t xml:space="preserve">   Young Girl    </w:t>
      </w:r>
      <w:r>
        <w:t xml:space="preserve">   Holocaust    </w:t>
      </w:r>
      <w:r>
        <w:t xml:space="preserve">   Germany    </w:t>
      </w:r>
      <w:r>
        <w:t xml:space="preserve">   Holland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Frank's Wordsearch</dc:title>
  <dcterms:created xsi:type="dcterms:W3CDTF">2021-10-11T01:23:21Z</dcterms:created>
  <dcterms:modified xsi:type="dcterms:W3CDTF">2021-10-11T01:23:21Z</dcterms:modified>
</cp:coreProperties>
</file>