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Anne Hutchinson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Indians    </w:t>
      </w:r>
      <w:r>
        <w:t xml:space="preserve">   Dutch    </w:t>
      </w:r>
      <w:r>
        <w:t xml:space="preserve">   Salvation    </w:t>
      </w:r>
      <w:r>
        <w:t xml:space="preserve">   Theocracy    </w:t>
      </w:r>
      <w:r>
        <w:t xml:space="preserve">   Sedition    </w:t>
      </w:r>
      <w:r>
        <w:t xml:space="preserve">   Puritans    </w:t>
      </w:r>
      <w:r>
        <w:t xml:space="preserve">   Meeting House    </w:t>
      </w:r>
      <w:r>
        <w:t xml:space="preserve">   Heresy    </w:t>
      </w:r>
      <w:r>
        <w:t xml:space="preserve">   Excommunication    </w:t>
      </w:r>
      <w:r>
        <w:t xml:space="preserve">   Doctrine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Hutchinson</dc:title>
  <dcterms:created xsi:type="dcterms:W3CDTF">2021-10-11T01:24:24Z</dcterms:created>
  <dcterms:modified xsi:type="dcterms:W3CDTF">2021-10-11T01:24:24Z</dcterms:modified>
</cp:coreProperties>
</file>