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Of Green Gables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bemidji    </w:t>
      </w:r>
      <w:r>
        <w:t xml:space="preserve">   cash    </w:t>
      </w:r>
      <w:r>
        <w:t xml:space="preserve">   tourist    </w:t>
      </w:r>
      <w:r>
        <w:t xml:space="preserve">   hamburgers    </w:t>
      </w:r>
      <w:r>
        <w:t xml:space="preserve">   greasy    </w:t>
      </w:r>
      <w:r>
        <w:t xml:space="preserve">   cold    </w:t>
      </w:r>
      <w:r>
        <w:t xml:space="preserve">   telephone    </w:t>
      </w:r>
      <w:r>
        <w:t xml:space="preserve">   penny    </w:t>
      </w:r>
      <w:r>
        <w:t xml:space="preserve">   wheel    </w:t>
      </w:r>
      <w:r>
        <w:t xml:space="preserve">   attention    </w:t>
      </w:r>
      <w:r>
        <w:t xml:space="preserve">   chilled    </w:t>
      </w:r>
      <w:r>
        <w:t xml:space="preserve">   laker    </w:t>
      </w:r>
      <w:r>
        <w:t xml:space="preserve">   died    </w:t>
      </w:r>
      <w:r>
        <w:t xml:space="preserve">   screamed    </w:t>
      </w:r>
      <w:r>
        <w:t xml:space="preserve">   splashes    </w:t>
      </w:r>
      <w:r>
        <w:t xml:space="preserve">   hugging    </w:t>
      </w:r>
      <w:r>
        <w:t xml:space="preserve">   softly    </w:t>
      </w:r>
      <w:r>
        <w:t xml:space="preserve">   painful    </w:t>
      </w:r>
      <w:r>
        <w:t xml:space="preserve">   rain    </w:t>
      </w:r>
      <w:r>
        <w:t xml:space="preserve">   illegal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Of Green Gables Word Search</dc:title>
  <dcterms:created xsi:type="dcterms:W3CDTF">2021-10-11T01:24:13Z</dcterms:created>
  <dcterms:modified xsi:type="dcterms:W3CDTF">2021-10-11T01:24:13Z</dcterms:modified>
</cp:coreProperties>
</file>