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that happened between Italy and Germany in 1939-1945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the Frank family and the others were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that was hiding with the Frank family and is Anne Frank’s best friend, soon to be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secret annex is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hidden area where families were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religious symbol of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holy lamp that has seven ancient Hebrew lamp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person that hid the Frank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girl that wrote in her diary throughout the holocaust and got published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 of Mr Frank and hides with them and is a dentist and acquaintance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hid the Frank family and supported them with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 certain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that gives people courage and makes them strong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 between Jews and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that hated Jews and is a leader of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oldest sibling in the Frank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of Margot and Anne (Most favorited by Anne)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Anne Frank wrote in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 dedication, a celebrated day that the Frank’s celebrated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2021-10-11T01:24:05Z</dcterms:created>
  <dcterms:modified xsi:type="dcterms:W3CDTF">2021-10-11T01:24:05Z</dcterms:modified>
</cp:coreProperties>
</file>